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5036" w14:textId="77777777" w:rsidR="00EC5142" w:rsidRDefault="00000000">
      <w:pPr>
        <w:jc w:val="center"/>
        <w:rPr>
          <w:rFonts w:eastAsia="宋体"/>
          <w:b/>
          <w:sz w:val="30"/>
          <w:lang w:eastAsia="zh-CN"/>
        </w:rPr>
      </w:pPr>
      <w:r>
        <w:rPr>
          <w:b/>
          <w:sz w:val="30"/>
        </w:rPr>
        <w:t xml:space="preserve">Library Off-Campus Access Service — Application Form </w:t>
      </w:r>
    </w:p>
    <w:p w14:paraId="16512EEB" w14:textId="2C20B12F" w:rsidR="002B1A17" w:rsidRDefault="00000000">
      <w:pPr>
        <w:jc w:val="center"/>
      </w:pPr>
      <w:r>
        <w:rPr>
          <w:b/>
          <w:sz w:val="30"/>
        </w:rPr>
        <w:t>(Departments of Directly Affiliated Hospitals)</w:t>
      </w:r>
    </w:p>
    <w:p w14:paraId="4381ACD6" w14:textId="77777777" w:rsidR="002B1A17" w:rsidRDefault="00000000">
      <w:r>
        <w:rPr>
          <w:b/>
        </w:rPr>
        <w:t xml:space="preserve">Date of Completion: </w:t>
      </w:r>
      <w:r>
        <w:t>____ / ____ / ____  (YYYY/MM/DD)</w:t>
      </w:r>
    </w:p>
    <w:p w14:paraId="60D061CF" w14:textId="77777777" w:rsidR="002B1A17" w:rsidRDefault="00000000">
      <w:r>
        <w:rPr>
          <w:b/>
        </w:rPr>
        <w:t>Department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B1A17" w14:paraId="690689E5" w14:textId="77777777">
        <w:tc>
          <w:tcPr>
            <w:tcW w:w="4680" w:type="dxa"/>
          </w:tcPr>
          <w:p w14:paraId="35453AC3" w14:textId="229CA5D7" w:rsidR="002B1A17" w:rsidRDefault="00000000">
            <w:r>
              <w:rPr>
                <w:b/>
              </w:rPr>
              <w:t>Department:</w:t>
            </w:r>
          </w:p>
        </w:tc>
        <w:tc>
          <w:tcPr>
            <w:tcW w:w="4680" w:type="dxa"/>
          </w:tcPr>
          <w:p w14:paraId="3BEC0848" w14:textId="77777777" w:rsidR="002B1A17" w:rsidRDefault="00000000">
            <w:r>
              <w:t>____________________________</w:t>
            </w:r>
          </w:p>
        </w:tc>
      </w:tr>
      <w:tr w:rsidR="002B1A17" w14:paraId="7B8169E6" w14:textId="77777777">
        <w:tc>
          <w:tcPr>
            <w:tcW w:w="4680" w:type="dxa"/>
          </w:tcPr>
          <w:p w14:paraId="3AE50AEE" w14:textId="77777777" w:rsidR="002B1A17" w:rsidRDefault="00000000">
            <w:r>
              <w:rPr>
                <w:b/>
              </w:rPr>
              <w:t>Address:</w:t>
            </w:r>
          </w:p>
        </w:tc>
        <w:tc>
          <w:tcPr>
            <w:tcW w:w="4680" w:type="dxa"/>
          </w:tcPr>
          <w:p w14:paraId="7FE12626" w14:textId="77777777" w:rsidR="002B1A17" w:rsidRDefault="00000000">
            <w:r>
              <w:t>____________________________</w:t>
            </w:r>
          </w:p>
        </w:tc>
      </w:tr>
      <w:tr w:rsidR="002B1A17" w14:paraId="386EBFB2" w14:textId="77777777">
        <w:tc>
          <w:tcPr>
            <w:tcW w:w="4680" w:type="dxa"/>
          </w:tcPr>
          <w:p w14:paraId="2EC8A48D" w14:textId="77777777" w:rsidR="002B1A17" w:rsidRDefault="00000000">
            <w:r>
              <w:rPr>
                <w:b/>
              </w:rPr>
              <w:t>Contact Person (Department Head):</w:t>
            </w:r>
          </w:p>
        </w:tc>
        <w:tc>
          <w:tcPr>
            <w:tcW w:w="4680" w:type="dxa"/>
          </w:tcPr>
          <w:p w14:paraId="625D82C6" w14:textId="77777777" w:rsidR="002B1A17" w:rsidRDefault="00000000">
            <w:r>
              <w:t>____________________________</w:t>
            </w:r>
          </w:p>
        </w:tc>
      </w:tr>
      <w:tr w:rsidR="002B1A17" w14:paraId="3E3B923F" w14:textId="77777777">
        <w:tc>
          <w:tcPr>
            <w:tcW w:w="4680" w:type="dxa"/>
          </w:tcPr>
          <w:p w14:paraId="0BBCDA5F" w14:textId="77777777" w:rsidR="002B1A17" w:rsidRDefault="00000000">
            <w:r>
              <w:rPr>
                <w:b/>
              </w:rPr>
              <w:t>Gender:</w:t>
            </w:r>
          </w:p>
        </w:tc>
        <w:tc>
          <w:tcPr>
            <w:tcW w:w="4680" w:type="dxa"/>
          </w:tcPr>
          <w:p w14:paraId="671225A8" w14:textId="77777777" w:rsidR="002B1A17" w:rsidRDefault="00000000">
            <w:r>
              <w:t>____________________________</w:t>
            </w:r>
          </w:p>
        </w:tc>
      </w:tr>
      <w:tr w:rsidR="002B1A17" w14:paraId="4CB81254" w14:textId="77777777">
        <w:tc>
          <w:tcPr>
            <w:tcW w:w="4680" w:type="dxa"/>
          </w:tcPr>
          <w:p w14:paraId="0E664A2A" w14:textId="77777777" w:rsidR="002B1A17" w:rsidRDefault="00000000">
            <w:r>
              <w:rPr>
                <w:b/>
              </w:rPr>
              <w:t>Citizen ID No.:</w:t>
            </w:r>
          </w:p>
        </w:tc>
        <w:tc>
          <w:tcPr>
            <w:tcW w:w="4680" w:type="dxa"/>
          </w:tcPr>
          <w:p w14:paraId="0537E77B" w14:textId="77777777" w:rsidR="002B1A17" w:rsidRDefault="00000000">
            <w:r>
              <w:t>____________________________</w:t>
            </w:r>
          </w:p>
        </w:tc>
      </w:tr>
      <w:tr w:rsidR="002B1A17" w14:paraId="486A2364" w14:textId="77777777">
        <w:tc>
          <w:tcPr>
            <w:tcW w:w="4680" w:type="dxa"/>
          </w:tcPr>
          <w:p w14:paraId="4CA406A4" w14:textId="77777777" w:rsidR="002B1A17" w:rsidRDefault="00000000">
            <w:r>
              <w:rPr>
                <w:b/>
              </w:rPr>
              <w:t>Office Phone:</w:t>
            </w:r>
          </w:p>
        </w:tc>
        <w:tc>
          <w:tcPr>
            <w:tcW w:w="4680" w:type="dxa"/>
          </w:tcPr>
          <w:p w14:paraId="4B9FB185" w14:textId="77777777" w:rsidR="002B1A17" w:rsidRDefault="00000000">
            <w:r>
              <w:t>____________________________</w:t>
            </w:r>
          </w:p>
        </w:tc>
      </w:tr>
      <w:tr w:rsidR="002B1A17" w14:paraId="63626BE8" w14:textId="77777777">
        <w:tc>
          <w:tcPr>
            <w:tcW w:w="4680" w:type="dxa"/>
          </w:tcPr>
          <w:p w14:paraId="2ADC98A2" w14:textId="77777777" w:rsidR="002B1A17" w:rsidRDefault="00000000">
            <w:r>
              <w:rPr>
                <w:b/>
              </w:rPr>
              <w:t>Mobile:</w:t>
            </w:r>
          </w:p>
        </w:tc>
        <w:tc>
          <w:tcPr>
            <w:tcW w:w="4680" w:type="dxa"/>
          </w:tcPr>
          <w:p w14:paraId="6BD84881" w14:textId="77777777" w:rsidR="002B1A17" w:rsidRDefault="00000000">
            <w:r>
              <w:t>____________________________</w:t>
            </w:r>
          </w:p>
        </w:tc>
      </w:tr>
    </w:tbl>
    <w:p w14:paraId="51D2849D" w14:textId="77777777" w:rsidR="002B1A17" w:rsidRDefault="002B1A17"/>
    <w:p w14:paraId="14365301" w14:textId="77777777" w:rsidR="002B1A17" w:rsidRDefault="00000000">
      <w:r>
        <w:rPr>
          <w:b/>
        </w:rPr>
        <w:t>Account Rules</w:t>
      </w:r>
    </w:p>
    <w:p w14:paraId="031B0A49" w14:textId="77777777" w:rsidR="002B1A17" w:rsidRDefault="00000000">
      <w:r>
        <w:t>1) The username must contain at least 6 characters and be a combination of letters and numbers (case‑sensitive).</w:t>
      </w:r>
    </w:p>
    <w:p w14:paraId="3F66397C" w14:textId="77777777" w:rsidR="002B1A17" w:rsidRDefault="00000000">
      <w:r>
        <w:t>2) The initial password is SMU123456!; please change it promptly after activation.</w:t>
      </w:r>
    </w:p>
    <w:p w14:paraId="6320C859" w14:textId="7EC416EB" w:rsidR="002B1A17" w:rsidRDefault="00000000">
      <w:pPr>
        <w:rPr>
          <w:rFonts w:eastAsia="宋体"/>
          <w:lang w:eastAsia="zh-CN"/>
        </w:rPr>
      </w:pPr>
      <w:r>
        <w:t xml:space="preserve">3) </w:t>
      </w:r>
      <w:r w:rsidR="002A5DEA" w:rsidRPr="002A5DEA">
        <w:rPr>
          <w:rFonts w:ascii="Segoe UI Symbol" w:hAnsi="Segoe UI Symbol" w:cs="Segoe UI Symbol"/>
        </w:rPr>
        <w:t>★</w:t>
      </w:r>
      <w:r w:rsidR="002A5DEA" w:rsidRPr="002A5DEA">
        <w:t xml:space="preserve"> Each username must be linked to a unique, active e-mail address (used for password recovery); </w:t>
      </w:r>
      <w:r w:rsidR="002A5DEA" w:rsidRPr="002A5DEA">
        <w:rPr>
          <w:b/>
          <w:bCs/>
        </w:rPr>
        <w:t>the three e-mail addresses must not duplicate</w:t>
      </w:r>
      <w:r w:rsidR="002A5DEA" w:rsidRPr="002A5DEA">
        <w:t xml:space="preserve">. </w:t>
      </w:r>
      <w:r w:rsidR="002A5DEA" w:rsidRPr="002A5DEA">
        <w:rPr>
          <w:b/>
          <w:bCs/>
        </w:rPr>
        <w:t>The user’s name and mobile number corresponding to each e-mail are required registration fields.</w:t>
      </w:r>
    </w:p>
    <w:p w14:paraId="59660130" w14:textId="77777777" w:rsidR="002A5DEA" w:rsidRPr="002A5DEA" w:rsidRDefault="002A5DEA">
      <w:pPr>
        <w:rPr>
          <w:rFonts w:eastAsia="宋体" w:hint="eastAsia"/>
          <w:lang w:eastAsia="zh-CN"/>
        </w:rPr>
      </w:pPr>
    </w:p>
    <w:p w14:paraId="7BB2F803" w14:textId="77777777" w:rsidR="002B1A17" w:rsidRDefault="00000000">
      <w:r>
        <w:rPr>
          <w:b/>
        </w:rPr>
        <w:t>Account Entries (up to three accounts per department)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1565"/>
        <w:gridCol w:w="3296"/>
        <w:gridCol w:w="1419"/>
        <w:gridCol w:w="3532"/>
      </w:tblGrid>
      <w:tr w:rsidR="002B1A17" w14:paraId="07A7C92F" w14:textId="77777777" w:rsidTr="00EC5142">
        <w:tc>
          <w:tcPr>
            <w:tcW w:w="1565" w:type="dxa"/>
          </w:tcPr>
          <w:p w14:paraId="1BE18AB2" w14:textId="77777777" w:rsidR="002B1A17" w:rsidRDefault="00000000">
            <w:r>
              <w:rPr>
                <w:b/>
              </w:rPr>
              <w:t>Username 1:</w:t>
            </w:r>
          </w:p>
        </w:tc>
        <w:tc>
          <w:tcPr>
            <w:tcW w:w="3296" w:type="dxa"/>
          </w:tcPr>
          <w:p w14:paraId="36928F07" w14:textId="77777777" w:rsidR="002B1A17" w:rsidRPr="00EC5142" w:rsidRDefault="00000000">
            <w:pPr>
              <w:rPr>
                <w:u w:val="single"/>
              </w:rPr>
            </w:pPr>
            <w:r w:rsidRPr="00EC5142">
              <w:rPr>
                <w:u w:val="single"/>
              </w:rPr>
              <w:t xml:space="preserve"> (to be created by department) </w:t>
            </w:r>
          </w:p>
        </w:tc>
        <w:tc>
          <w:tcPr>
            <w:tcW w:w="1419" w:type="dxa"/>
          </w:tcPr>
          <w:p w14:paraId="2F85DA82" w14:textId="77777777" w:rsidR="002B1A17" w:rsidRDefault="00000000">
            <w:r>
              <w:rPr>
                <w:b/>
              </w:rPr>
              <w:t>E‑mail 1:</w:t>
            </w:r>
          </w:p>
        </w:tc>
        <w:tc>
          <w:tcPr>
            <w:tcW w:w="3532" w:type="dxa"/>
          </w:tcPr>
          <w:p w14:paraId="3D1C7456" w14:textId="018142F4" w:rsidR="002B1A17" w:rsidRPr="00EC5142" w:rsidRDefault="00000000">
            <w:pPr>
              <w:rPr>
                <w:rFonts w:eastAsia="宋体" w:hint="eastAsia"/>
                <w:lang w:eastAsia="zh-CN"/>
              </w:rPr>
            </w:pPr>
            <w:r>
              <w:t xml:space="preserve"> ___________________</w:t>
            </w:r>
            <w:r w:rsidRPr="00EC5142">
              <w:rPr>
                <w:u w:val="single"/>
              </w:rPr>
              <w:t>_</w:t>
            </w:r>
            <w:r w:rsidR="00EC5142" w:rsidRPr="00EC5142">
              <w:rPr>
                <w:rFonts w:eastAsia="宋体" w:hint="eastAsia"/>
                <w:u w:val="single"/>
                <w:lang w:eastAsia="zh-CN"/>
              </w:rPr>
              <w:t xml:space="preserve">            </w:t>
            </w:r>
            <w:r>
              <w:t>__</w:t>
            </w:r>
          </w:p>
        </w:tc>
      </w:tr>
      <w:tr w:rsidR="002B1A17" w14:paraId="56EB624A" w14:textId="77777777" w:rsidTr="00EC5142">
        <w:tc>
          <w:tcPr>
            <w:tcW w:w="1565" w:type="dxa"/>
          </w:tcPr>
          <w:p w14:paraId="4ADDBD8E" w14:textId="77777777" w:rsidR="002B1A17" w:rsidRDefault="00000000">
            <w:r>
              <w:rPr>
                <w:b/>
              </w:rPr>
              <w:t>Name:</w:t>
            </w:r>
          </w:p>
        </w:tc>
        <w:tc>
          <w:tcPr>
            <w:tcW w:w="3296" w:type="dxa"/>
          </w:tcPr>
          <w:p w14:paraId="37BDD43E" w14:textId="5D432F5B" w:rsidR="002B1A17" w:rsidRDefault="00000000">
            <w:r>
              <w:t xml:space="preserve"> _______________________ </w:t>
            </w:r>
          </w:p>
        </w:tc>
        <w:tc>
          <w:tcPr>
            <w:tcW w:w="1419" w:type="dxa"/>
          </w:tcPr>
          <w:p w14:paraId="08841855" w14:textId="77777777" w:rsidR="002B1A17" w:rsidRDefault="00000000">
            <w:r>
              <w:rPr>
                <w:b/>
              </w:rPr>
              <w:t>Mobile:</w:t>
            </w:r>
          </w:p>
        </w:tc>
        <w:tc>
          <w:tcPr>
            <w:tcW w:w="3532" w:type="dxa"/>
          </w:tcPr>
          <w:p w14:paraId="4EA62522" w14:textId="77777777" w:rsidR="002B1A17" w:rsidRDefault="00000000">
            <w:r>
              <w:t xml:space="preserve"> ____________________________ </w:t>
            </w:r>
          </w:p>
        </w:tc>
      </w:tr>
      <w:tr w:rsidR="00EC5142" w:rsidRPr="00EC5142" w14:paraId="12F352D4" w14:textId="77777777" w:rsidTr="00EC5142">
        <w:tc>
          <w:tcPr>
            <w:tcW w:w="1565" w:type="dxa"/>
          </w:tcPr>
          <w:p w14:paraId="4502B42E" w14:textId="327A3C7F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 xml:space="preserve">Username </w:t>
            </w:r>
            <w:r>
              <w:rPr>
                <w:rFonts w:eastAsia="宋体" w:hint="eastAsia"/>
                <w:b/>
                <w:lang w:eastAsia="zh-CN"/>
              </w:rPr>
              <w:t>2</w:t>
            </w:r>
            <w:r>
              <w:rPr>
                <w:b/>
              </w:rPr>
              <w:t>:</w:t>
            </w:r>
          </w:p>
        </w:tc>
        <w:tc>
          <w:tcPr>
            <w:tcW w:w="3296" w:type="dxa"/>
          </w:tcPr>
          <w:p w14:paraId="13C72F4A" w14:textId="77777777" w:rsidR="00EC5142" w:rsidRPr="006F40BD" w:rsidRDefault="00EC5142" w:rsidP="007D74DC">
            <w:pPr>
              <w:rPr>
                <w:u w:val="single"/>
              </w:rPr>
            </w:pPr>
            <w:r w:rsidRPr="00EC5142">
              <w:t xml:space="preserve"> </w:t>
            </w:r>
            <w:r w:rsidRPr="006F40BD">
              <w:rPr>
                <w:u w:val="single"/>
              </w:rPr>
              <w:t xml:space="preserve">(to be created by department) </w:t>
            </w:r>
          </w:p>
        </w:tc>
        <w:tc>
          <w:tcPr>
            <w:tcW w:w="1419" w:type="dxa"/>
          </w:tcPr>
          <w:p w14:paraId="5B6DF6E8" w14:textId="52502593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 xml:space="preserve">E‑mail </w:t>
            </w:r>
            <w:r>
              <w:rPr>
                <w:rFonts w:eastAsia="宋体" w:hint="eastAsia"/>
                <w:b/>
                <w:lang w:eastAsia="zh-CN"/>
              </w:rPr>
              <w:t>2</w:t>
            </w:r>
            <w:r>
              <w:rPr>
                <w:b/>
              </w:rPr>
              <w:t>:</w:t>
            </w:r>
          </w:p>
        </w:tc>
        <w:tc>
          <w:tcPr>
            <w:tcW w:w="3532" w:type="dxa"/>
          </w:tcPr>
          <w:p w14:paraId="24A617FF" w14:textId="77777777" w:rsidR="00EC5142" w:rsidRPr="00EC5142" w:rsidRDefault="00EC5142" w:rsidP="007D74DC">
            <w:pPr>
              <w:rPr>
                <w:rFonts w:hint="eastAsia"/>
              </w:rPr>
            </w:pPr>
            <w:r>
              <w:t xml:space="preserve"> ___________________</w:t>
            </w:r>
            <w:r w:rsidRPr="00EC5142">
              <w:rPr>
                <w:u w:val="single"/>
              </w:rPr>
              <w:t>_</w:t>
            </w:r>
            <w:r w:rsidRPr="00EC5142">
              <w:rPr>
                <w:rFonts w:hint="eastAsia"/>
                <w:u w:val="single"/>
              </w:rPr>
              <w:t xml:space="preserve">            </w:t>
            </w:r>
            <w:r>
              <w:t>__</w:t>
            </w:r>
          </w:p>
        </w:tc>
      </w:tr>
      <w:tr w:rsidR="00EC5142" w14:paraId="272410E2" w14:textId="77777777" w:rsidTr="00EC5142">
        <w:tc>
          <w:tcPr>
            <w:tcW w:w="1565" w:type="dxa"/>
          </w:tcPr>
          <w:p w14:paraId="1BBD438B" w14:textId="77777777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96" w:type="dxa"/>
          </w:tcPr>
          <w:p w14:paraId="46D4EBA2" w14:textId="77777777" w:rsidR="00EC5142" w:rsidRDefault="00EC5142" w:rsidP="007D74DC">
            <w:r>
              <w:t xml:space="preserve"> _______________________ </w:t>
            </w:r>
          </w:p>
        </w:tc>
        <w:tc>
          <w:tcPr>
            <w:tcW w:w="1419" w:type="dxa"/>
          </w:tcPr>
          <w:p w14:paraId="71609245" w14:textId="77777777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3532" w:type="dxa"/>
          </w:tcPr>
          <w:p w14:paraId="20D85AE7" w14:textId="440A8479" w:rsidR="00EC5142" w:rsidRPr="00EC5142" w:rsidRDefault="00EC5142" w:rsidP="007D74DC">
            <w:pPr>
              <w:rPr>
                <w:rFonts w:eastAsia="宋体" w:hint="eastAsia"/>
                <w:lang w:eastAsia="zh-CN"/>
              </w:rPr>
            </w:pPr>
            <w:r>
              <w:t xml:space="preserve"> ____________________________ </w:t>
            </w:r>
          </w:p>
        </w:tc>
      </w:tr>
      <w:tr w:rsidR="00EC5142" w:rsidRPr="00EC5142" w14:paraId="716530B7" w14:textId="77777777" w:rsidTr="00EC5142">
        <w:tc>
          <w:tcPr>
            <w:tcW w:w="1565" w:type="dxa"/>
          </w:tcPr>
          <w:p w14:paraId="6288F663" w14:textId="17545601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 xml:space="preserve">Username </w:t>
            </w:r>
            <w:r>
              <w:rPr>
                <w:rFonts w:eastAsia="宋体" w:hint="eastAsia"/>
                <w:b/>
                <w:lang w:eastAsia="zh-CN"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3296" w:type="dxa"/>
          </w:tcPr>
          <w:p w14:paraId="3B612B67" w14:textId="77777777" w:rsidR="00EC5142" w:rsidRPr="006F40BD" w:rsidRDefault="00EC5142" w:rsidP="007D74DC">
            <w:pPr>
              <w:rPr>
                <w:u w:val="single"/>
              </w:rPr>
            </w:pPr>
            <w:r w:rsidRPr="006F40BD">
              <w:rPr>
                <w:u w:val="single"/>
              </w:rPr>
              <w:t xml:space="preserve"> (to be created by department) </w:t>
            </w:r>
          </w:p>
        </w:tc>
        <w:tc>
          <w:tcPr>
            <w:tcW w:w="1419" w:type="dxa"/>
          </w:tcPr>
          <w:p w14:paraId="19CAD66D" w14:textId="176FC883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 xml:space="preserve">E‑mail </w:t>
            </w:r>
            <w:r>
              <w:rPr>
                <w:rFonts w:eastAsia="宋体" w:hint="eastAsia"/>
                <w:b/>
                <w:lang w:eastAsia="zh-CN"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3532" w:type="dxa"/>
          </w:tcPr>
          <w:p w14:paraId="1590DC6E" w14:textId="77777777" w:rsidR="00EC5142" w:rsidRPr="00EC5142" w:rsidRDefault="00EC5142" w:rsidP="007D74DC">
            <w:pPr>
              <w:rPr>
                <w:rFonts w:hint="eastAsia"/>
              </w:rPr>
            </w:pPr>
            <w:r>
              <w:t xml:space="preserve"> __________________</w:t>
            </w:r>
            <w:r w:rsidRPr="00EC5142">
              <w:rPr>
                <w:u w:val="single"/>
              </w:rPr>
              <w:t>__</w:t>
            </w:r>
            <w:r w:rsidRPr="00EC5142">
              <w:rPr>
                <w:rFonts w:hint="eastAsia"/>
                <w:u w:val="single"/>
              </w:rPr>
              <w:t xml:space="preserve">            </w:t>
            </w:r>
            <w:r w:rsidRPr="00EC5142">
              <w:rPr>
                <w:u w:val="single"/>
              </w:rPr>
              <w:t>_</w:t>
            </w:r>
            <w:r>
              <w:t>_</w:t>
            </w:r>
          </w:p>
        </w:tc>
      </w:tr>
      <w:tr w:rsidR="00EC5142" w14:paraId="06478C89" w14:textId="77777777" w:rsidTr="00EC5142">
        <w:tc>
          <w:tcPr>
            <w:tcW w:w="1565" w:type="dxa"/>
          </w:tcPr>
          <w:p w14:paraId="520AC4A1" w14:textId="77777777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96" w:type="dxa"/>
          </w:tcPr>
          <w:p w14:paraId="022640EA" w14:textId="77777777" w:rsidR="00EC5142" w:rsidRDefault="00EC5142" w:rsidP="007D74DC">
            <w:r>
              <w:t xml:space="preserve"> _______________________ </w:t>
            </w:r>
          </w:p>
        </w:tc>
        <w:tc>
          <w:tcPr>
            <w:tcW w:w="1419" w:type="dxa"/>
          </w:tcPr>
          <w:p w14:paraId="1094FE1E" w14:textId="77777777" w:rsidR="00EC5142" w:rsidRPr="00EC5142" w:rsidRDefault="00EC5142" w:rsidP="007D74DC">
            <w:pPr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3532" w:type="dxa"/>
          </w:tcPr>
          <w:p w14:paraId="3EE585B7" w14:textId="77777777" w:rsidR="00EC5142" w:rsidRDefault="00EC5142" w:rsidP="007D74DC">
            <w:r>
              <w:t xml:space="preserve"> ____________________________ </w:t>
            </w:r>
          </w:p>
        </w:tc>
      </w:tr>
    </w:tbl>
    <w:p w14:paraId="5633EB99" w14:textId="77777777" w:rsidR="002B1A17" w:rsidRDefault="002B1A17"/>
    <w:p w14:paraId="20E240CC" w14:textId="77777777" w:rsidR="002B1A17" w:rsidRDefault="00000000">
      <w:r>
        <w:rPr>
          <w:b/>
        </w:rPr>
        <w:lastRenderedPageBreak/>
        <w:t>Department Commitment (to be signed by the Department Head)</w:t>
      </w:r>
    </w:p>
    <w:p w14:paraId="22DCA163" w14:textId="77777777" w:rsidR="002B1A17" w:rsidRDefault="00000000">
      <w:r>
        <w:t>1. Do not share Off‑Campus Access credentials (account/password) with others.</w:t>
      </w:r>
    </w:p>
    <w:p w14:paraId="05280D30" w14:textId="77777777" w:rsidR="002B1A17" w:rsidRDefault="00000000">
      <w:r>
        <w:t>2. Do not use download managers or perform continuous, systematic, centralized, or bulk downloading of licensed e‑resources purchased by the Library.</w:t>
      </w:r>
    </w:p>
    <w:p w14:paraId="6C8EA315" w14:textId="77777777" w:rsidR="002B1A17" w:rsidRDefault="00000000">
      <w:r>
        <w:t>3. Do not use downloaded resources for non‑teaching, non‑research, or non‑clinical purposes, and do not use them for profit; do not provide obtained documents to non‑university users.</w:t>
      </w:r>
    </w:p>
    <w:p w14:paraId="371342C2" w14:textId="77777777" w:rsidR="002B1A17" w:rsidRDefault="00000000">
      <w:r>
        <w:t>4. Do not engage in any activity that compromises network security.</w:t>
      </w:r>
    </w:p>
    <w:p w14:paraId="78F4D621" w14:textId="77777777" w:rsidR="002B1A17" w:rsidRDefault="00000000">
      <w:r>
        <w:t>5. In case of violations, the department accepts measures such as education/warning, account suspension or cancellation, and public notice; violations of national law will be referred to the competent authorities.</w:t>
      </w:r>
    </w:p>
    <w:p w14:paraId="63C79F08" w14:textId="77777777" w:rsidR="002B1A17" w:rsidRDefault="00000000">
      <w:r>
        <w:rPr>
          <w:b/>
        </w:rPr>
        <w:t xml:space="preserve">Signature of Department Head: </w:t>
      </w:r>
      <w:r>
        <w:t>____________________________</w:t>
      </w:r>
    </w:p>
    <w:p w14:paraId="7C2CD73C" w14:textId="77777777" w:rsidR="002B1A17" w:rsidRDefault="002B1A17"/>
    <w:p w14:paraId="5F4A1720" w14:textId="77777777" w:rsidR="002B1A17" w:rsidRDefault="00000000">
      <w:r>
        <w:rPr>
          <w:b/>
        </w:rPr>
        <w:t>Unit Endorsement</w:t>
      </w:r>
    </w:p>
    <w:p w14:paraId="38660A0E" w14:textId="77777777" w:rsidR="002B1A17" w:rsidRDefault="00000000">
      <w:r>
        <w:t>(The unit confirms the applicant department and off‑campus status.)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2B1A17" w14:paraId="3CC54FE1" w14:textId="77777777">
        <w:tc>
          <w:tcPr>
            <w:tcW w:w="4680" w:type="dxa"/>
          </w:tcPr>
          <w:p w14:paraId="3D9C9659" w14:textId="77777777" w:rsidR="002B1A17" w:rsidRDefault="00000000">
            <w:r>
              <w:rPr>
                <w:b/>
              </w:rPr>
              <w:t>Unit (Official Seal):</w:t>
            </w:r>
          </w:p>
        </w:tc>
        <w:tc>
          <w:tcPr>
            <w:tcW w:w="4680" w:type="dxa"/>
          </w:tcPr>
          <w:p w14:paraId="3B40B750" w14:textId="77777777" w:rsidR="002B1A17" w:rsidRDefault="00000000">
            <w:r>
              <w:t>____________________________</w:t>
            </w:r>
          </w:p>
        </w:tc>
      </w:tr>
      <w:tr w:rsidR="002B1A17" w14:paraId="2A5CD7CA" w14:textId="77777777">
        <w:tc>
          <w:tcPr>
            <w:tcW w:w="4680" w:type="dxa"/>
          </w:tcPr>
          <w:p w14:paraId="78964014" w14:textId="77777777" w:rsidR="002B1A17" w:rsidRDefault="00000000">
            <w:r>
              <w:rPr>
                <w:b/>
              </w:rPr>
              <w:t>Handler’s Signature:</w:t>
            </w:r>
          </w:p>
        </w:tc>
        <w:tc>
          <w:tcPr>
            <w:tcW w:w="4680" w:type="dxa"/>
          </w:tcPr>
          <w:p w14:paraId="37253B33" w14:textId="77777777" w:rsidR="002B1A17" w:rsidRDefault="00000000">
            <w:r>
              <w:t>____________________________</w:t>
            </w:r>
          </w:p>
        </w:tc>
      </w:tr>
      <w:tr w:rsidR="002B1A17" w14:paraId="1A0F140B" w14:textId="77777777">
        <w:tc>
          <w:tcPr>
            <w:tcW w:w="4680" w:type="dxa"/>
          </w:tcPr>
          <w:p w14:paraId="46CF2611" w14:textId="77777777" w:rsidR="002B1A17" w:rsidRDefault="00000000">
            <w:r>
              <w:rPr>
                <w:b/>
              </w:rPr>
              <w:t>Date (YYYY/MM/DD):</w:t>
            </w:r>
          </w:p>
        </w:tc>
        <w:tc>
          <w:tcPr>
            <w:tcW w:w="4680" w:type="dxa"/>
          </w:tcPr>
          <w:p w14:paraId="13F4312C" w14:textId="77777777" w:rsidR="002B1A17" w:rsidRDefault="00000000">
            <w:r>
              <w:t>____ / ____ / ____</w:t>
            </w:r>
          </w:p>
        </w:tc>
      </w:tr>
    </w:tbl>
    <w:p w14:paraId="4F80A02B" w14:textId="77777777" w:rsidR="002B1A17" w:rsidRDefault="002B1A17"/>
    <w:p w14:paraId="148D77FA" w14:textId="77777777" w:rsidR="002B1A17" w:rsidRDefault="00000000">
      <w:r>
        <w:rPr>
          <w:b/>
        </w:rPr>
        <w:t>Notes</w:t>
      </w:r>
    </w:p>
    <w:p w14:paraId="124069F2" w14:textId="77777777" w:rsidR="002B1A17" w:rsidRPr="000A048B" w:rsidRDefault="00000000">
      <w:pPr>
        <w:rPr>
          <w:b/>
          <w:bCs/>
        </w:rPr>
      </w:pPr>
      <w:r w:rsidRPr="000A048B">
        <w:rPr>
          <w:b/>
          <w:bCs/>
        </w:rPr>
        <w:t>1) This form must be printed to avoid errors.</w:t>
      </w:r>
    </w:p>
    <w:p w14:paraId="4C2D1E43" w14:textId="77777777" w:rsidR="002B1A17" w:rsidRPr="000A048B" w:rsidRDefault="00000000">
      <w:pPr>
        <w:rPr>
          <w:b/>
          <w:bCs/>
        </w:rPr>
      </w:pPr>
      <w:r w:rsidRPr="000A048B">
        <w:rPr>
          <w:b/>
          <w:bCs/>
        </w:rPr>
        <w:t>2) After stamping, submit the paper copy to Room 207, 2/F, Library (Main Campus), and email the electronic copy to dianziziyuan@163.com.</w:t>
      </w:r>
    </w:p>
    <w:p w14:paraId="79EED6C3" w14:textId="77777777" w:rsidR="002B1A17" w:rsidRPr="000A048B" w:rsidRDefault="00000000">
      <w:pPr>
        <w:rPr>
          <w:b/>
          <w:bCs/>
        </w:rPr>
      </w:pPr>
      <w:r w:rsidRPr="000A048B">
        <w:rPr>
          <w:b/>
          <w:bCs/>
        </w:rPr>
        <w:t>Enquiries: 020‑61648054</w:t>
      </w:r>
    </w:p>
    <w:sectPr w:rsidR="002B1A17" w:rsidRPr="000A048B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4965365">
    <w:abstractNumId w:val="8"/>
  </w:num>
  <w:num w:numId="2" w16cid:durableId="585960750">
    <w:abstractNumId w:val="6"/>
  </w:num>
  <w:num w:numId="3" w16cid:durableId="769930850">
    <w:abstractNumId w:val="5"/>
  </w:num>
  <w:num w:numId="4" w16cid:durableId="1750998448">
    <w:abstractNumId w:val="4"/>
  </w:num>
  <w:num w:numId="5" w16cid:durableId="1419448461">
    <w:abstractNumId w:val="7"/>
  </w:num>
  <w:num w:numId="6" w16cid:durableId="2002655938">
    <w:abstractNumId w:val="3"/>
  </w:num>
  <w:num w:numId="7" w16cid:durableId="328141528">
    <w:abstractNumId w:val="2"/>
  </w:num>
  <w:num w:numId="8" w16cid:durableId="1327781785">
    <w:abstractNumId w:val="1"/>
  </w:num>
  <w:num w:numId="9" w16cid:durableId="210051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48B"/>
    <w:rsid w:val="00111854"/>
    <w:rsid w:val="0015074B"/>
    <w:rsid w:val="0029639D"/>
    <w:rsid w:val="002A5DEA"/>
    <w:rsid w:val="002B1A17"/>
    <w:rsid w:val="00326F90"/>
    <w:rsid w:val="00380771"/>
    <w:rsid w:val="006F40BD"/>
    <w:rsid w:val="007B7915"/>
    <w:rsid w:val="00AA1D8D"/>
    <w:rsid w:val="00B47730"/>
    <w:rsid w:val="00CB0664"/>
    <w:rsid w:val="00CC579B"/>
    <w:rsid w:val="00EC51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F804E"/>
  <w14:defaultImageDpi w14:val="300"/>
  <w15:docId w15:val="{0422FCC3-F814-4052-B315-CEF7257E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lausijan</cp:lastModifiedBy>
  <cp:revision>8</cp:revision>
  <dcterms:created xsi:type="dcterms:W3CDTF">2013-12-23T23:15:00Z</dcterms:created>
  <dcterms:modified xsi:type="dcterms:W3CDTF">2025-09-11T08:47:00Z</dcterms:modified>
  <cp:category/>
</cp:coreProperties>
</file>